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7E7C" w14:textId="77777777" w:rsidR="00457DE0" w:rsidRPr="000351CB" w:rsidRDefault="00BF54C5" w:rsidP="00457DE0">
      <w:pPr>
        <w:pBdr>
          <w:bottom w:val="single" w:sz="8" w:space="1" w:color="003366"/>
        </w:pBdr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>First</w:t>
      </w:r>
      <w:r w:rsidR="00DC0433" w:rsidRPr="000351CB">
        <w:rPr>
          <w:b/>
          <w:color w:val="4C4C4C"/>
          <w:sz w:val="28"/>
          <w:szCs w:val="28"/>
        </w:rPr>
        <w:t xml:space="preserve"> </w:t>
      </w:r>
      <w:r>
        <w:rPr>
          <w:b/>
          <w:color w:val="4C4C4C"/>
          <w:sz w:val="28"/>
          <w:szCs w:val="28"/>
        </w:rPr>
        <w:t>Last</w:t>
      </w:r>
    </w:p>
    <w:p w14:paraId="17F64AC3" w14:textId="77777777" w:rsidR="00DC0433" w:rsidRPr="000351CB" w:rsidRDefault="00BF54C5" w:rsidP="00457D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Street</w:t>
      </w:r>
      <w:r w:rsidR="00DC0433" w:rsidRPr="000351C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City</w:t>
      </w:r>
      <w:r w:rsidR="00DC0433" w:rsidRPr="000351CB">
        <w:rPr>
          <w:b/>
          <w:sz w:val="22"/>
          <w:szCs w:val="22"/>
        </w:rPr>
        <w:t xml:space="preserve">, WA </w:t>
      </w:r>
      <w:r>
        <w:rPr>
          <w:b/>
          <w:sz w:val="22"/>
          <w:szCs w:val="22"/>
        </w:rPr>
        <w:t>ZIP</w:t>
      </w:r>
      <w:r w:rsidR="00DC0433" w:rsidRPr="000351CB">
        <w:rPr>
          <w:b/>
          <w:sz w:val="22"/>
          <w:szCs w:val="22"/>
        </w:rPr>
        <w:t xml:space="preserve"> </w:t>
      </w:r>
    </w:p>
    <w:p w14:paraId="5E9EDAE7" w14:textId="77777777" w:rsidR="00457DE0" w:rsidRPr="000351CB" w:rsidRDefault="00457DE0" w:rsidP="00457DE0">
      <w:pPr>
        <w:jc w:val="center"/>
        <w:rPr>
          <w:b/>
          <w:sz w:val="22"/>
          <w:szCs w:val="22"/>
        </w:rPr>
      </w:pPr>
      <w:r w:rsidRPr="000351CB">
        <w:rPr>
          <w:b/>
          <w:sz w:val="22"/>
          <w:szCs w:val="22"/>
        </w:rPr>
        <w:t>Phone: (</w:t>
      </w:r>
      <w:r w:rsidR="00BF54C5">
        <w:rPr>
          <w:b/>
          <w:sz w:val="22"/>
          <w:szCs w:val="22"/>
        </w:rPr>
        <w:t>000</w:t>
      </w:r>
      <w:r w:rsidRPr="000351CB">
        <w:rPr>
          <w:b/>
          <w:sz w:val="22"/>
          <w:szCs w:val="22"/>
        </w:rPr>
        <w:t xml:space="preserve">) </w:t>
      </w:r>
      <w:r w:rsidR="00BF54C5">
        <w:rPr>
          <w:b/>
          <w:sz w:val="22"/>
          <w:szCs w:val="22"/>
        </w:rPr>
        <w:t>000</w:t>
      </w:r>
      <w:r w:rsidRPr="000351CB">
        <w:rPr>
          <w:b/>
          <w:sz w:val="22"/>
          <w:szCs w:val="22"/>
        </w:rPr>
        <w:t>-</w:t>
      </w:r>
      <w:r w:rsidR="00BF54C5">
        <w:rPr>
          <w:b/>
          <w:sz w:val="22"/>
          <w:szCs w:val="22"/>
        </w:rPr>
        <w:t>0000</w:t>
      </w:r>
      <w:r w:rsidRPr="000351CB">
        <w:rPr>
          <w:b/>
          <w:sz w:val="22"/>
          <w:szCs w:val="22"/>
        </w:rPr>
        <w:tab/>
      </w:r>
      <w:r w:rsidR="000351CB" w:rsidRPr="000351CB">
        <w:rPr>
          <w:b/>
          <w:sz w:val="22"/>
          <w:szCs w:val="22"/>
        </w:rPr>
        <w:tab/>
      </w:r>
      <w:r w:rsidRPr="000351CB">
        <w:rPr>
          <w:b/>
          <w:sz w:val="22"/>
          <w:szCs w:val="22"/>
        </w:rPr>
        <w:t xml:space="preserve">Email: </w:t>
      </w:r>
      <w:r w:rsidR="00BF54C5">
        <w:rPr>
          <w:b/>
          <w:sz w:val="22"/>
          <w:szCs w:val="22"/>
        </w:rPr>
        <w:t>Student</w:t>
      </w:r>
      <w:r w:rsidR="00DC0433" w:rsidRPr="000351CB">
        <w:rPr>
          <w:b/>
          <w:sz w:val="22"/>
          <w:szCs w:val="22"/>
        </w:rPr>
        <w:t>@gmail.com</w:t>
      </w:r>
    </w:p>
    <w:p w14:paraId="0F40B560" w14:textId="77777777" w:rsidR="00457DE0" w:rsidRPr="00B7021F" w:rsidRDefault="00457DE0">
      <w:pPr>
        <w:keepNext/>
        <w:rPr>
          <w:b/>
          <w:bCs/>
          <w:sz w:val="18"/>
          <w:szCs w:val="18"/>
        </w:rPr>
      </w:pPr>
    </w:p>
    <w:p w14:paraId="407AD51A" w14:textId="77777777" w:rsidR="00457DE0" w:rsidRPr="000351CB" w:rsidRDefault="00457DE0">
      <w:pPr>
        <w:keepNext/>
        <w:rPr>
          <w:b/>
          <w:bCs/>
          <w:sz w:val="24"/>
        </w:rPr>
      </w:pPr>
      <w:r w:rsidRPr="000351CB">
        <w:rPr>
          <w:b/>
          <w:bCs/>
          <w:sz w:val="24"/>
        </w:rPr>
        <w:t>EDUCATION</w:t>
      </w:r>
    </w:p>
    <w:p w14:paraId="434E2D3F" w14:textId="77777777" w:rsidR="00457DE0" w:rsidRPr="000351CB" w:rsidRDefault="00DC0433" w:rsidP="00457DE0">
      <w:pPr>
        <w:ind w:left="720"/>
        <w:rPr>
          <w:szCs w:val="20"/>
        </w:rPr>
      </w:pPr>
      <w:r w:rsidRPr="000351CB">
        <w:rPr>
          <w:b/>
          <w:szCs w:val="20"/>
        </w:rPr>
        <w:t>Associate of Arts</w:t>
      </w:r>
      <w:r w:rsidR="00457DE0" w:rsidRPr="000351CB">
        <w:rPr>
          <w:szCs w:val="20"/>
        </w:rPr>
        <w:t xml:space="preserve"> Degree in </w:t>
      </w:r>
      <w:r w:rsidRPr="000351CB">
        <w:rPr>
          <w:szCs w:val="20"/>
        </w:rPr>
        <w:t>Business Management</w:t>
      </w:r>
      <w:r w:rsidR="00457DE0" w:rsidRPr="000351CB">
        <w:rPr>
          <w:szCs w:val="20"/>
        </w:rPr>
        <w:t xml:space="preserve">, </w:t>
      </w:r>
      <w:r w:rsidRPr="000351CB">
        <w:rPr>
          <w:szCs w:val="20"/>
        </w:rPr>
        <w:t>Skagit Valley College</w:t>
      </w:r>
    </w:p>
    <w:p w14:paraId="292AABD2" w14:textId="77777777" w:rsidR="00A611EA" w:rsidRPr="000351CB" w:rsidRDefault="00A611EA" w:rsidP="00457DE0">
      <w:pPr>
        <w:ind w:left="720"/>
        <w:rPr>
          <w:szCs w:val="20"/>
        </w:rPr>
      </w:pPr>
      <w:r w:rsidRPr="000351CB">
        <w:rPr>
          <w:b/>
          <w:szCs w:val="20"/>
        </w:rPr>
        <w:t xml:space="preserve">Associate of </w:t>
      </w:r>
      <w:r w:rsidR="00DC0433" w:rsidRPr="000351CB">
        <w:rPr>
          <w:b/>
          <w:szCs w:val="20"/>
        </w:rPr>
        <w:t>Science</w:t>
      </w:r>
      <w:r w:rsidRPr="000351CB">
        <w:rPr>
          <w:b/>
          <w:szCs w:val="20"/>
        </w:rPr>
        <w:t xml:space="preserve"> </w:t>
      </w:r>
      <w:r w:rsidRPr="000351CB">
        <w:rPr>
          <w:szCs w:val="20"/>
        </w:rPr>
        <w:t>Degree</w:t>
      </w:r>
      <w:r w:rsidR="0081062C" w:rsidRPr="000351CB">
        <w:rPr>
          <w:szCs w:val="20"/>
        </w:rPr>
        <w:t xml:space="preserve"> in </w:t>
      </w:r>
      <w:r w:rsidR="00DC0433" w:rsidRPr="000351CB">
        <w:rPr>
          <w:szCs w:val="20"/>
        </w:rPr>
        <w:t>Law Enforcement</w:t>
      </w:r>
      <w:r w:rsidRPr="000351CB">
        <w:rPr>
          <w:szCs w:val="20"/>
        </w:rPr>
        <w:t xml:space="preserve">, </w:t>
      </w:r>
      <w:r w:rsidR="00DC0433" w:rsidRPr="000351CB">
        <w:rPr>
          <w:szCs w:val="20"/>
        </w:rPr>
        <w:t>Lane Community</w:t>
      </w:r>
      <w:r w:rsidRPr="000351CB">
        <w:rPr>
          <w:szCs w:val="20"/>
        </w:rPr>
        <w:t xml:space="preserve"> College</w:t>
      </w:r>
    </w:p>
    <w:p w14:paraId="650E5A46" w14:textId="77777777" w:rsidR="00457DE0" w:rsidRPr="00B7021F" w:rsidRDefault="00457DE0">
      <w:pPr>
        <w:keepNext/>
        <w:rPr>
          <w:b/>
          <w:bCs/>
          <w:sz w:val="18"/>
          <w:szCs w:val="18"/>
        </w:rPr>
      </w:pPr>
    </w:p>
    <w:p w14:paraId="72AA181A" w14:textId="77777777" w:rsidR="00FD3DE9" w:rsidRPr="000351CB" w:rsidRDefault="00B55683" w:rsidP="00FD3DE9">
      <w:pPr>
        <w:keepNext/>
        <w:rPr>
          <w:b/>
          <w:bCs/>
          <w:sz w:val="24"/>
        </w:rPr>
      </w:pPr>
      <w:r>
        <w:rPr>
          <w:b/>
          <w:bCs/>
          <w:sz w:val="24"/>
        </w:rPr>
        <w:t>GENERAL SKILLS</w:t>
      </w:r>
    </w:p>
    <w:p w14:paraId="026B9423" w14:textId="77777777" w:rsidR="00FD3DE9" w:rsidRPr="00B7021F" w:rsidRDefault="00FD3DE9" w:rsidP="00FD3DE9">
      <w:pPr>
        <w:numPr>
          <w:ilvl w:val="0"/>
          <w:numId w:val="18"/>
        </w:numPr>
        <w:rPr>
          <w:sz w:val="18"/>
          <w:szCs w:val="18"/>
        </w:rPr>
        <w:sectPr w:rsidR="00FD3DE9" w:rsidRPr="00B7021F" w:rsidSect="00457DE0">
          <w:footerReference w:type="default" r:id="rId7"/>
          <w:pgSz w:w="12240" w:h="15840"/>
          <w:pgMar w:top="576" w:right="720" w:bottom="0" w:left="720" w:header="720" w:footer="720" w:gutter="0"/>
          <w:cols w:space="720"/>
          <w:docGrid w:linePitch="224"/>
        </w:sectPr>
      </w:pPr>
    </w:p>
    <w:p w14:paraId="741EAB66" w14:textId="77777777" w:rsidR="00B55683" w:rsidRPr="000351CB" w:rsidRDefault="00B55683" w:rsidP="00B55683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Art restoration and repair</w:t>
      </w:r>
    </w:p>
    <w:p w14:paraId="57A25A19" w14:textId="77777777" w:rsidR="00FD3DE9" w:rsidRPr="000351CB" w:rsidRDefault="00B55683" w:rsidP="00FD3DE9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Archive Art</w:t>
      </w:r>
    </w:p>
    <w:p w14:paraId="0A674D06" w14:textId="77777777" w:rsidR="00FD3DE9" w:rsidRPr="000351CB" w:rsidRDefault="00B55683" w:rsidP="00FD3DE9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Art related community outreach</w:t>
      </w:r>
    </w:p>
    <w:p w14:paraId="38028DC9" w14:textId="77777777" w:rsidR="00FD3DE9" w:rsidRPr="000351CB" w:rsidRDefault="00FD3DE9" w:rsidP="00FD3DE9">
      <w:pPr>
        <w:numPr>
          <w:ilvl w:val="0"/>
          <w:numId w:val="18"/>
        </w:numPr>
        <w:rPr>
          <w:szCs w:val="20"/>
        </w:rPr>
      </w:pPr>
      <w:r w:rsidRPr="000351CB">
        <w:rPr>
          <w:szCs w:val="20"/>
        </w:rPr>
        <w:t>Public relations</w:t>
      </w:r>
      <w:r w:rsidRPr="000351CB">
        <w:rPr>
          <w:szCs w:val="20"/>
        </w:rPr>
        <w:tab/>
      </w:r>
    </w:p>
    <w:p w14:paraId="5506311C" w14:textId="77777777" w:rsidR="00FD3DE9" w:rsidRPr="000351CB" w:rsidRDefault="00FD3DE9" w:rsidP="00FD3DE9">
      <w:pPr>
        <w:numPr>
          <w:ilvl w:val="0"/>
          <w:numId w:val="18"/>
        </w:numPr>
        <w:rPr>
          <w:szCs w:val="20"/>
        </w:rPr>
      </w:pPr>
      <w:r w:rsidRPr="000351CB">
        <w:rPr>
          <w:szCs w:val="20"/>
        </w:rPr>
        <w:t>Fundraising</w:t>
      </w:r>
    </w:p>
    <w:p w14:paraId="6996D7E2" w14:textId="77777777" w:rsidR="00B7021F" w:rsidRPr="000351CB" w:rsidRDefault="00B55683" w:rsidP="00FD3DE9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Acquire high end art</w:t>
      </w:r>
    </w:p>
    <w:p w14:paraId="5AE4FBB3" w14:textId="77777777" w:rsidR="00FD3DE9" w:rsidRPr="000351CB" w:rsidRDefault="00B55683" w:rsidP="00FD3DE9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Sell Art</w:t>
      </w:r>
    </w:p>
    <w:p w14:paraId="1D98F2DF" w14:textId="77777777" w:rsidR="00FD3DE9" w:rsidRPr="000351CB" w:rsidRDefault="00B55683" w:rsidP="00FD3DE9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 xml:space="preserve">Extreme </w:t>
      </w:r>
      <w:proofErr w:type="gramStart"/>
      <w:r>
        <w:rPr>
          <w:szCs w:val="20"/>
        </w:rPr>
        <w:t>high end</w:t>
      </w:r>
      <w:proofErr w:type="gramEnd"/>
      <w:r>
        <w:rPr>
          <w:szCs w:val="20"/>
        </w:rPr>
        <w:t xml:space="preserve"> clientele</w:t>
      </w:r>
    </w:p>
    <w:p w14:paraId="0FAA1D9F" w14:textId="77777777" w:rsidR="00FD3DE9" w:rsidRPr="00B7021F" w:rsidRDefault="00FD3DE9" w:rsidP="00457DE0">
      <w:pPr>
        <w:keepNext/>
        <w:rPr>
          <w:b/>
          <w:bCs/>
          <w:sz w:val="18"/>
          <w:szCs w:val="18"/>
        </w:rPr>
        <w:sectPr w:rsidR="00FD3DE9" w:rsidRPr="00B7021F" w:rsidSect="00FD3DE9">
          <w:type w:val="continuous"/>
          <w:pgSz w:w="12240" w:h="15840"/>
          <w:pgMar w:top="576" w:right="720" w:bottom="0" w:left="720" w:header="720" w:footer="720" w:gutter="0"/>
          <w:cols w:num="2" w:space="720"/>
          <w:docGrid w:linePitch="224"/>
        </w:sectPr>
      </w:pPr>
    </w:p>
    <w:p w14:paraId="0C3F109E" w14:textId="77777777" w:rsidR="00457DE0" w:rsidRPr="00B7021F" w:rsidRDefault="00457DE0" w:rsidP="00457DE0">
      <w:pPr>
        <w:rPr>
          <w:sz w:val="18"/>
          <w:szCs w:val="18"/>
        </w:rPr>
        <w:sectPr w:rsidR="00457DE0" w:rsidRPr="00B7021F" w:rsidSect="00457DE0">
          <w:type w:val="continuous"/>
          <w:pgSz w:w="12240" w:h="15840"/>
          <w:pgMar w:top="576" w:right="720" w:bottom="144" w:left="720" w:header="720" w:footer="720" w:gutter="0"/>
          <w:cols w:num="2" w:space="720" w:equalWidth="0">
            <w:col w:w="5040" w:space="15"/>
            <w:col w:w="5745"/>
          </w:cols>
          <w:docGrid w:linePitch="224"/>
        </w:sectPr>
      </w:pPr>
    </w:p>
    <w:p w14:paraId="6A6D252F" w14:textId="77777777" w:rsidR="00FD3DE9" w:rsidRPr="00B7021F" w:rsidRDefault="00FD3DE9">
      <w:pPr>
        <w:keepNext/>
        <w:rPr>
          <w:b/>
          <w:bCs/>
          <w:sz w:val="18"/>
          <w:szCs w:val="18"/>
        </w:rPr>
      </w:pPr>
    </w:p>
    <w:p w14:paraId="78386738" w14:textId="77777777" w:rsidR="00457DE0" w:rsidRPr="000351CB" w:rsidRDefault="00457DE0">
      <w:pPr>
        <w:keepNext/>
        <w:rPr>
          <w:b/>
          <w:bCs/>
          <w:sz w:val="24"/>
        </w:rPr>
      </w:pPr>
      <w:r w:rsidRPr="000351CB">
        <w:rPr>
          <w:b/>
          <w:bCs/>
          <w:sz w:val="24"/>
        </w:rPr>
        <w:t>EMPLOYMENT</w:t>
      </w:r>
    </w:p>
    <w:p w14:paraId="26DCC5CF" w14:textId="77777777" w:rsidR="00020143" w:rsidRPr="000351CB" w:rsidRDefault="00DC0433" w:rsidP="00020143">
      <w:pPr>
        <w:ind w:left="1815" w:hanging="1155"/>
        <w:rPr>
          <w:b/>
          <w:szCs w:val="20"/>
        </w:rPr>
      </w:pPr>
      <w:r w:rsidRPr="000351CB">
        <w:rPr>
          <w:szCs w:val="20"/>
        </w:rPr>
        <w:t>2016</w:t>
      </w:r>
      <w:r w:rsidR="000351CB">
        <w:rPr>
          <w:szCs w:val="20"/>
        </w:rPr>
        <w:t>-</w:t>
      </w:r>
      <w:proofErr w:type="gramStart"/>
      <w:r w:rsidR="000351CB">
        <w:rPr>
          <w:szCs w:val="20"/>
        </w:rPr>
        <w:t>P</w:t>
      </w:r>
      <w:r w:rsidR="00020143" w:rsidRPr="000351CB">
        <w:rPr>
          <w:szCs w:val="20"/>
        </w:rPr>
        <w:t>resent</w:t>
      </w:r>
      <w:r w:rsidR="00020143" w:rsidRPr="000351CB">
        <w:rPr>
          <w:b/>
          <w:szCs w:val="20"/>
        </w:rPr>
        <w:t xml:space="preserve">  </w:t>
      </w:r>
      <w:r w:rsidRPr="000351CB">
        <w:rPr>
          <w:b/>
          <w:szCs w:val="20"/>
        </w:rPr>
        <w:t>Museum</w:t>
      </w:r>
      <w:proofErr w:type="gramEnd"/>
      <w:r w:rsidRPr="000351CB">
        <w:rPr>
          <w:b/>
          <w:szCs w:val="20"/>
        </w:rPr>
        <w:t xml:space="preserve"> of Northwest Art</w:t>
      </w:r>
    </w:p>
    <w:p w14:paraId="7E9D506A" w14:textId="77777777" w:rsidR="00AD2FBC" w:rsidRPr="000351CB" w:rsidRDefault="00020143" w:rsidP="00AD2FBC">
      <w:pPr>
        <w:ind w:left="1815"/>
        <w:rPr>
          <w:szCs w:val="20"/>
        </w:rPr>
      </w:pPr>
      <w:r w:rsidRPr="000351CB">
        <w:rPr>
          <w:b/>
          <w:szCs w:val="20"/>
        </w:rPr>
        <w:t xml:space="preserve"> </w:t>
      </w:r>
      <w:r w:rsidRPr="000351CB">
        <w:rPr>
          <w:b/>
          <w:szCs w:val="20"/>
        </w:rPr>
        <w:tab/>
      </w:r>
      <w:r w:rsidR="00DC0433" w:rsidRPr="000351CB">
        <w:rPr>
          <w:b/>
          <w:i/>
          <w:szCs w:val="20"/>
        </w:rPr>
        <w:t>Fundraising Intern</w:t>
      </w:r>
    </w:p>
    <w:p w14:paraId="7422F7E1" w14:textId="77777777" w:rsidR="00AD2FBC" w:rsidRPr="000351CB" w:rsidRDefault="000351CB" w:rsidP="00AD2FBC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>
        <w:rPr>
          <w:szCs w:val="20"/>
        </w:rPr>
        <w:t xml:space="preserve">Attend board meetings </w:t>
      </w:r>
    </w:p>
    <w:p w14:paraId="7C8C58DD" w14:textId="77777777" w:rsidR="00DC0433" w:rsidRDefault="000351CB" w:rsidP="00AD2FBC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>
        <w:rPr>
          <w:szCs w:val="20"/>
        </w:rPr>
        <w:t xml:space="preserve">Reorganize P.R. filing system </w:t>
      </w:r>
    </w:p>
    <w:p w14:paraId="2F3A064E" w14:textId="77777777" w:rsidR="000351CB" w:rsidRDefault="000351CB" w:rsidP="00AD2FBC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>
        <w:rPr>
          <w:szCs w:val="20"/>
        </w:rPr>
        <w:t>Reorganize the exhibition archives</w:t>
      </w:r>
    </w:p>
    <w:p w14:paraId="6010A717" w14:textId="77777777" w:rsidR="000351CB" w:rsidRDefault="000351CB" w:rsidP="00AD2FBC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>
        <w:rPr>
          <w:szCs w:val="20"/>
        </w:rPr>
        <w:t>Assist with fundraising projects</w:t>
      </w:r>
    </w:p>
    <w:p w14:paraId="79E70581" w14:textId="77777777" w:rsidR="00B55683" w:rsidRDefault="00B55683" w:rsidP="00AD2FBC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>
        <w:rPr>
          <w:szCs w:val="20"/>
        </w:rPr>
        <w:t>Assist with community outreach art programs</w:t>
      </w:r>
    </w:p>
    <w:p w14:paraId="2ECB1223" w14:textId="77777777" w:rsidR="00B55683" w:rsidRPr="000351CB" w:rsidRDefault="00B55683" w:rsidP="00AD2FBC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>
        <w:rPr>
          <w:szCs w:val="20"/>
        </w:rPr>
        <w:t>Archive and relocate artwork</w:t>
      </w:r>
    </w:p>
    <w:p w14:paraId="3F838E53" w14:textId="77777777" w:rsidR="00AD2FBC" w:rsidRPr="00B7021F" w:rsidRDefault="00AD2FBC" w:rsidP="00457DE0">
      <w:pPr>
        <w:ind w:left="1815" w:hanging="1155"/>
        <w:rPr>
          <w:sz w:val="18"/>
          <w:szCs w:val="18"/>
        </w:rPr>
      </w:pPr>
    </w:p>
    <w:p w14:paraId="34F7D62D" w14:textId="77777777" w:rsidR="00E3374D" w:rsidRPr="000351CB" w:rsidRDefault="00E3374D" w:rsidP="00E3374D">
      <w:pPr>
        <w:ind w:left="1815" w:hanging="1155"/>
        <w:rPr>
          <w:b/>
          <w:szCs w:val="20"/>
        </w:rPr>
      </w:pPr>
      <w:r w:rsidRPr="000351CB">
        <w:rPr>
          <w:szCs w:val="20"/>
        </w:rPr>
        <w:t xml:space="preserve">2006-2009   </w:t>
      </w:r>
      <w:r w:rsidRPr="000351CB">
        <w:rPr>
          <w:b/>
          <w:szCs w:val="20"/>
        </w:rPr>
        <w:t xml:space="preserve">   Chase &amp; Hanes Gallery</w:t>
      </w:r>
      <w:r w:rsidR="000351CB" w:rsidRPr="000351CB">
        <w:rPr>
          <w:b/>
          <w:szCs w:val="20"/>
        </w:rPr>
        <w:t xml:space="preserve"> LLC.</w:t>
      </w:r>
      <w:r w:rsidRPr="000351CB">
        <w:rPr>
          <w:b/>
          <w:szCs w:val="20"/>
        </w:rPr>
        <w:t xml:space="preserve"> </w:t>
      </w:r>
    </w:p>
    <w:p w14:paraId="22E055E4" w14:textId="77777777" w:rsidR="00E3374D" w:rsidRPr="000351CB" w:rsidRDefault="00E3374D" w:rsidP="00E3374D">
      <w:pPr>
        <w:ind w:left="1815" w:firstLine="345"/>
        <w:rPr>
          <w:szCs w:val="20"/>
        </w:rPr>
      </w:pPr>
      <w:r w:rsidRPr="000351CB">
        <w:rPr>
          <w:b/>
          <w:i/>
          <w:szCs w:val="20"/>
        </w:rPr>
        <w:t>Co-Owner</w:t>
      </w:r>
    </w:p>
    <w:p w14:paraId="134BC1A1" w14:textId="77777777" w:rsidR="000351CB" w:rsidRPr="000351CB" w:rsidRDefault="000351CB" w:rsidP="000351CB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color w:val="3C4042"/>
          <w:szCs w:val="20"/>
        </w:rPr>
        <w:t>Manage and operate art gallery</w:t>
      </w:r>
    </w:p>
    <w:p w14:paraId="5C5000FF" w14:textId="77777777" w:rsidR="000351CB" w:rsidRPr="000351CB" w:rsidRDefault="000351CB" w:rsidP="000351CB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color w:val="3C4042"/>
          <w:szCs w:val="20"/>
        </w:rPr>
        <w:t>Work with artists</w:t>
      </w:r>
    </w:p>
    <w:p w14:paraId="044329BB" w14:textId="77777777" w:rsidR="000351CB" w:rsidRPr="000351CB" w:rsidRDefault="000351CB" w:rsidP="000351CB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color w:val="3C4042"/>
          <w:szCs w:val="20"/>
        </w:rPr>
        <w:t>Arrange exhibitions</w:t>
      </w:r>
    </w:p>
    <w:p w14:paraId="1FA49E69" w14:textId="77777777" w:rsidR="00E3374D" w:rsidRPr="000351CB" w:rsidRDefault="000351CB" w:rsidP="000351CB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color w:val="3C4042"/>
          <w:szCs w:val="20"/>
        </w:rPr>
        <w:t>Sell and ship art to customers</w:t>
      </w:r>
    </w:p>
    <w:p w14:paraId="095DF3D2" w14:textId="77777777" w:rsidR="00E3374D" w:rsidRDefault="00E3374D" w:rsidP="00457DE0">
      <w:pPr>
        <w:ind w:left="1815" w:hanging="1155"/>
        <w:rPr>
          <w:sz w:val="18"/>
          <w:szCs w:val="18"/>
        </w:rPr>
      </w:pPr>
    </w:p>
    <w:p w14:paraId="745F7250" w14:textId="77777777" w:rsidR="00E3374D" w:rsidRDefault="00E3374D" w:rsidP="00457DE0">
      <w:pPr>
        <w:ind w:left="1815" w:hanging="1155"/>
        <w:rPr>
          <w:sz w:val="18"/>
          <w:szCs w:val="18"/>
        </w:rPr>
      </w:pPr>
    </w:p>
    <w:p w14:paraId="0CB15BA8" w14:textId="77777777" w:rsidR="00AD2FBC" w:rsidRPr="000351CB" w:rsidRDefault="00457DE0" w:rsidP="00457DE0">
      <w:pPr>
        <w:ind w:left="1815" w:hanging="1155"/>
        <w:rPr>
          <w:b/>
          <w:szCs w:val="20"/>
        </w:rPr>
      </w:pPr>
      <w:r w:rsidRPr="000351CB">
        <w:rPr>
          <w:szCs w:val="20"/>
        </w:rPr>
        <w:t>2004-200</w:t>
      </w:r>
      <w:r w:rsidR="00E3374D" w:rsidRPr="000351CB">
        <w:rPr>
          <w:szCs w:val="20"/>
        </w:rPr>
        <w:t>6</w:t>
      </w:r>
      <w:r w:rsidRPr="000351CB">
        <w:rPr>
          <w:szCs w:val="20"/>
        </w:rPr>
        <w:t xml:space="preserve">   </w:t>
      </w:r>
      <w:r w:rsidRPr="000351CB">
        <w:rPr>
          <w:b/>
          <w:szCs w:val="20"/>
        </w:rPr>
        <w:t xml:space="preserve">   </w:t>
      </w:r>
      <w:r w:rsidR="00DC0433" w:rsidRPr="000351CB">
        <w:rPr>
          <w:b/>
          <w:szCs w:val="20"/>
        </w:rPr>
        <w:t>Chase Gallery</w:t>
      </w:r>
      <w:r w:rsidRPr="000351CB">
        <w:rPr>
          <w:b/>
          <w:szCs w:val="20"/>
        </w:rPr>
        <w:t xml:space="preserve"> </w:t>
      </w:r>
    </w:p>
    <w:p w14:paraId="0B15E16D" w14:textId="77777777" w:rsidR="00457DE0" w:rsidRPr="000351CB" w:rsidRDefault="00DC0433" w:rsidP="00AD2FBC">
      <w:pPr>
        <w:ind w:left="1815" w:firstLine="345"/>
        <w:rPr>
          <w:szCs w:val="20"/>
        </w:rPr>
      </w:pPr>
      <w:r w:rsidRPr="000351CB">
        <w:rPr>
          <w:b/>
          <w:i/>
          <w:szCs w:val="20"/>
        </w:rPr>
        <w:t>Owner</w:t>
      </w:r>
    </w:p>
    <w:p w14:paraId="6175B836" w14:textId="77777777" w:rsidR="000351CB" w:rsidRPr="000351CB" w:rsidRDefault="000351CB" w:rsidP="000351CB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color w:val="3C4042"/>
          <w:szCs w:val="20"/>
        </w:rPr>
        <w:t>Manage and operate art gallery</w:t>
      </w:r>
    </w:p>
    <w:p w14:paraId="7C28D07F" w14:textId="77777777" w:rsidR="000351CB" w:rsidRPr="000351CB" w:rsidRDefault="000351CB" w:rsidP="000351CB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color w:val="3C4042"/>
          <w:szCs w:val="20"/>
        </w:rPr>
        <w:t>Work with artists</w:t>
      </w:r>
    </w:p>
    <w:p w14:paraId="44D39305" w14:textId="77777777" w:rsidR="000351CB" w:rsidRPr="000351CB" w:rsidRDefault="000351CB" w:rsidP="000351CB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color w:val="3C4042"/>
          <w:szCs w:val="20"/>
        </w:rPr>
        <w:t>Arrange exhibitions</w:t>
      </w:r>
    </w:p>
    <w:p w14:paraId="03BBFC77" w14:textId="77777777" w:rsidR="00DC0433" w:rsidRPr="000351CB" w:rsidRDefault="000351CB" w:rsidP="000351CB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color w:val="3C4042"/>
          <w:szCs w:val="20"/>
        </w:rPr>
        <w:t>Sell and ship art to customers</w:t>
      </w:r>
    </w:p>
    <w:p w14:paraId="5DD105F2" w14:textId="77777777" w:rsidR="000351CB" w:rsidRPr="000351CB" w:rsidRDefault="000351CB" w:rsidP="000351C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/>
        <w:rPr>
          <w:sz w:val="18"/>
          <w:szCs w:val="18"/>
        </w:rPr>
      </w:pPr>
    </w:p>
    <w:p w14:paraId="36DDEEE7" w14:textId="77777777" w:rsidR="00DC0433" w:rsidRPr="000351CB" w:rsidRDefault="00DC0433" w:rsidP="00DC0433">
      <w:pPr>
        <w:ind w:left="1815" w:hanging="1155"/>
        <w:rPr>
          <w:b/>
          <w:szCs w:val="20"/>
        </w:rPr>
      </w:pPr>
      <w:r w:rsidRPr="000351CB">
        <w:rPr>
          <w:szCs w:val="20"/>
        </w:rPr>
        <w:t xml:space="preserve">2003-2004   </w:t>
      </w:r>
      <w:r w:rsidRPr="000351CB">
        <w:rPr>
          <w:b/>
          <w:szCs w:val="20"/>
        </w:rPr>
        <w:t xml:space="preserve">   </w:t>
      </w:r>
      <w:r w:rsidR="00ED691B">
        <w:rPr>
          <w:b/>
          <w:szCs w:val="20"/>
        </w:rPr>
        <w:t>Veltri Studio</w:t>
      </w:r>
      <w:r w:rsidRPr="000351CB">
        <w:rPr>
          <w:b/>
          <w:szCs w:val="20"/>
        </w:rPr>
        <w:t xml:space="preserve"> </w:t>
      </w:r>
    </w:p>
    <w:p w14:paraId="7B22F386" w14:textId="77777777" w:rsidR="00DC0433" w:rsidRPr="000351CB" w:rsidRDefault="00E3374D" w:rsidP="00DC0433">
      <w:pPr>
        <w:ind w:left="1815" w:firstLine="345"/>
        <w:rPr>
          <w:szCs w:val="20"/>
        </w:rPr>
      </w:pPr>
      <w:r w:rsidRPr="000351CB">
        <w:rPr>
          <w:b/>
          <w:i/>
          <w:szCs w:val="20"/>
        </w:rPr>
        <w:t>Floor Manager</w:t>
      </w:r>
    </w:p>
    <w:p w14:paraId="06E55332" w14:textId="77777777" w:rsidR="00E3374D" w:rsidRPr="000351CB" w:rsidRDefault="00E3374D" w:rsidP="00DC0433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szCs w:val="20"/>
        </w:rPr>
        <w:t>Interview potential artists for showings</w:t>
      </w:r>
    </w:p>
    <w:p w14:paraId="26B54DDA" w14:textId="77777777" w:rsidR="00DC0433" w:rsidRPr="000351CB" w:rsidRDefault="00E3374D" w:rsidP="00DC0433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szCs w:val="20"/>
          <w:shd w:val="clear" w:color="auto" w:fill="FFFFFF"/>
        </w:rPr>
        <w:t>Plan and organize the acquisition, storage, and exhibition of collections and related materials, including the selection of exhibition themes and designs, and develop or install exhibit materials</w:t>
      </w:r>
    </w:p>
    <w:p w14:paraId="14786FE0" w14:textId="77777777" w:rsidR="00E3374D" w:rsidRPr="000351CB" w:rsidRDefault="00E3374D" w:rsidP="00DC0433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szCs w:val="20"/>
          <w:shd w:val="clear" w:color="auto" w:fill="FFFFFF"/>
        </w:rPr>
        <w:t>Confer with the board of directors to formulate and interpret policies, to determine budget requirements, and to plan overall operations.</w:t>
      </w:r>
    </w:p>
    <w:p w14:paraId="6B68A962" w14:textId="77777777" w:rsidR="00E3374D" w:rsidRPr="000351CB" w:rsidRDefault="00E3374D" w:rsidP="00DC0433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szCs w:val="20"/>
          <w:shd w:val="clear" w:color="auto" w:fill="FFFFFF"/>
        </w:rPr>
        <w:t>Train and supervise curatorial, fiscal, technical, research, and clerical staff.</w:t>
      </w:r>
    </w:p>
    <w:p w14:paraId="2936F99B" w14:textId="77777777" w:rsidR="00E3374D" w:rsidRPr="000351CB" w:rsidRDefault="00E3374D" w:rsidP="00DC0433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szCs w:val="20"/>
          <w:shd w:val="clear" w:color="auto" w:fill="FFFFFF"/>
        </w:rPr>
        <w:t>Develop and maintain an institution's registration, cataloging, and basic record-keeping systems</w:t>
      </w:r>
    </w:p>
    <w:p w14:paraId="3D128374" w14:textId="77777777" w:rsidR="00E3374D" w:rsidRPr="000351CB" w:rsidRDefault="00E3374D" w:rsidP="00DC0433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0351CB">
        <w:rPr>
          <w:szCs w:val="20"/>
          <w:shd w:val="clear" w:color="auto" w:fill="FFFFFF"/>
        </w:rPr>
        <w:t>Negotiate and authorize purchase, sale, exchange of collections</w:t>
      </w:r>
    </w:p>
    <w:p w14:paraId="0A49D24F" w14:textId="77777777" w:rsidR="00457DE0" w:rsidRDefault="00457DE0" w:rsidP="00457DE0">
      <w:pPr>
        <w:ind w:left="1770"/>
        <w:rPr>
          <w:sz w:val="18"/>
          <w:szCs w:val="18"/>
        </w:rPr>
      </w:pPr>
    </w:p>
    <w:p w14:paraId="4D15DA05" w14:textId="77777777" w:rsidR="0061326A" w:rsidRPr="000351CB" w:rsidRDefault="0061326A" w:rsidP="0061326A">
      <w:pPr>
        <w:keepNext/>
        <w:rPr>
          <w:b/>
          <w:bCs/>
          <w:sz w:val="24"/>
        </w:rPr>
      </w:pPr>
      <w:r>
        <w:rPr>
          <w:b/>
          <w:bCs/>
          <w:sz w:val="24"/>
        </w:rPr>
        <w:t>REFERENCES</w:t>
      </w:r>
    </w:p>
    <w:p w14:paraId="5A59C9EE" w14:textId="77777777" w:rsidR="00BF54C5" w:rsidRPr="00BF54C5" w:rsidRDefault="00BF54C5" w:rsidP="00BF54C5">
      <w:pPr>
        <w:numPr>
          <w:ilvl w:val="0"/>
          <w:numId w:val="2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>
        <w:rPr>
          <w:szCs w:val="20"/>
        </w:rPr>
        <w:t>Name</w:t>
      </w:r>
      <w:r w:rsidR="0061326A">
        <w:rPr>
          <w:szCs w:val="20"/>
        </w:rPr>
        <w:t xml:space="preserve">, </w:t>
      </w:r>
      <w:r>
        <w:rPr>
          <w:szCs w:val="20"/>
        </w:rPr>
        <w:t>Job Title</w:t>
      </w:r>
      <w:r w:rsidR="0061326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000</w:t>
      </w:r>
      <w:r w:rsidR="0061326A">
        <w:rPr>
          <w:szCs w:val="20"/>
        </w:rPr>
        <w:t>-</w:t>
      </w:r>
      <w:r>
        <w:rPr>
          <w:szCs w:val="20"/>
        </w:rPr>
        <w:t>000</w:t>
      </w:r>
      <w:r w:rsidR="0061326A">
        <w:rPr>
          <w:szCs w:val="20"/>
        </w:rPr>
        <w:t>-</w:t>
      </w:r>
      <w:r>
        <w:rPr>
          <w:szCs w:val="20"/>
        </w:rPr>
        <w:t>0000</w:t>
      </w:r>
      <w:r w:rsidR="0061326A">
        <w:rPr>
          <w:szCs w:val="20"/>
        </w:rPr>
        <w:tab/>
        <w:t xml:space="preserve"> </w:t>
      </w:r>
    </w:p>
    <w:p w14:paraId="41A4A0AE" w14:textId="77777777" w:rsidR="0061326A" w:rsidRPr="00B7021F" w:rsidRDefault="00BF54C5" w:rsidP="00BF54C5">
      <w:pPr>
        <w:numPr>
          <w:ilvl w:val="0"/>
          <w:numId w:val="20"/>
        </w:numPr>
        <w:rPr>
          <w:sz w:val="18"/>
          <w:szCs w:val="18"/>
        </w:rPr>
      </w:pPr>
      <w:r>
        <w:rPr>
          <w:szCs w:val="20"/>
        </w:rPr>
        <w:t>Name, Job Title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000-000-0000</w:t>
      </w:r>
      <w:r>
        <w:rPr>
          <w:szCs w:val="20"/>
        </w:rPr>
        <w:tab/>
      </w:r>
    </w:p>
    <w:sectPr w:rsidR="0061326A" w:rsidRPr="00B7021F" w:rsidSect="00457DE0">
      <w:type w:val="continuous"/>
      <w:pgSz w:w="12240" w:h="15840"/>
      <w:pgMar w:top="432" w:right="720" w:bottom="245" w:left="720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10D3" w14:textId="77777777" w:rsidR="002C0FF6" w:rsidRDefault="002C0FF6">
      <w:r>
        <w:separator/>
      </w:r>
    </w:p>
  </w:endnote>
  <w:endnote w:type="continuationSeparator" w:id="0">
    <w:p w14:paraId="4DA7770D" w14:textId="77777777" w:rsidR="002C0FF6" w:rsidRDefault="002C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D923" w14:textId="77777777" w:rsidR="00457DE0" w:rsidRDefault="00457DE0"/>
  <w:p w14:paraId="3BD2BDD3" w14:textId="77777777" w:rsidR="00457DE0" w:rsidRDefault="00457DE0"/>
  <w:p w14:paraId="1EC924A4" w14:textId="77777777" w:rsidR="00457DE0" w:rsidRDefault="00457D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4138" w14:textId="77777777" w:rsidR="002C0FF6" w:rsidRDefault="002C0FF6">
      <w:r>
        <w:separator/>
      </w:r>
    </w:p>
  </w:footnote>
  <w:footnote w:type="continuationSeparator" w:id="0">
    <w:p w14:paraId="070CDCB1" w14:textId="77777777" w:rsidR="002C0FF6" w:rsidRDefault="002C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941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C0B3642"/>
    <w:multiLevelType w:val="multilevel"/>
    <w:tmpl w:val="6012135E"/>
    <w:lvl w:ilvl="0">
      <w:start w:val="200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10C759C9"/>
    <w:multiLevelType w:val="hybridMultilevel"/>
    <w:tmpl w:val="59AEDBC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1891265D"/>
    <w:multiLevelType w:val="hybridMultilevel"/>
    <w:tmpl w:val="0D4C88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F2241E"/>
    <w:multiLevelType w:val="multilevel"/>
    <w:tmpl w:val="A8BA5262"/>
    <w:lvl w:ilvl="0">
      <w:start w:val="199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2AFE0714"/>
    <w:multiLevelType w:val="multilevel"/>
    <w:tmpl w:val="D0783EBE"/>
    <w:lvl w:ilvl="0">
      <w:start w:val="200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162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8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5914112"/>
    <w:multiLevelType w:val="multilevel"/>
    <w:tmpl w:val="3A309140"/>
    <w:lvl w:ilvl="0">
      <w:start w:val="199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4A060CC9"/>
    <w:multiLevelType w:val="multilevel"/>
    <w:tmpl w:val="A8BA5262"/>
    <w:lvl w:ilvl="0">
      <w:start w:val="199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55283937"/>
    <w:multiLevelType w:val="multilevel"/>
    <w:tmpl w:val="7F60EA5C"/>
    <w:lvl w:ilvl="0">
      <w:start w:val="200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56D329AE"/>
    <w:multiLevelType w:val="multilevel"/>
    <w:tmpl w:val="A8BA5262"/>
    <w:lvl w:ilvl="0">
      <w:start w:val="199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5C654897"/>
    <w:multiLevelType w:val="hybridMultilevel"/>
    <w:tmpl w:val="31D046D6"/>
    <w:lvl w:ilvl="0" w:tplc="0409000B">
      <w:start w:val="1"/>
      <w:numFmt w:val="bullet"/>
      <w:lvlText w:val=""/>
      <w:lvlJc w:val="left"/>
      <w:pPr>
        <w:ind w:left="2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2" w15:restartNumberingAfterBreak="0">
    <w:nsid w:val="5C9D29FF"/>
    <w:multiLevelType w:val="multilevel"/>
    <w:tmpl w:val="A8BA5262"/>
    <w:lvl w:ilvl="0">
      <w:start w:val="199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 w15:restartNumberingAfterBreak="0">
    <w:nsid w:val="5DA00A70"/>
    <w:multiLevelType w:val="multilevel"/>
    <w:tmpl w:val="A8BA5262"/>
    <w:lvl w:ilvl="0">
      <w:start w:val="199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 w15:restartNumberingAfterBreak="0">
    <w:nsid w:val="67C114D3"/>
    <w:multiLevelType w:val="hybridMultilevel"/>
    <w:tmpl w:val="A09A9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786270"/>
    <w:multiLevelType w:val="multilevel"/>
    <w:tmpl w:val="48E037D6"/>
    <w:lvl w:ilvl="0">
      <w:start w:val="199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6BB666DC"/>
    <w:multiLevelType w:val="hybridMultilevel"/>
    <w:tmpl w:val="B4A23FC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5411D9"/>
    <w:multiLevelType w:val="multilevel"/>
    <w:tmpl w:val="47C60D62"/>
    <w:lvl w:ilvl="0">
      <w:start w:val="200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10229049">
    <w:abstractNumId w:val="2"/>
  </w:num>
  <w:num w:numId="2" w16cid:durableId="383136196">
    <w:abstractNumId w:val="10"/>
  </w:num>
  <w:num w:numId="3" w16cid:durableId="1534269386">
    <w:abstractNumId w:val="8"/>
  </w:num>
  <w:num w:numId="4" w16cid:durableId="1701278922">
    <w:abstractNumId w:val="7"/>
  </w:num>
  <w:num w:numId="5" w16cid:durableId="1242524541">
    <w:abstractNumId w:val="6"/>
  </w:num>
  <w:num w:numId="6" w16cid:durableId="1529610761">
    <w:abstractNumId w:val="5"/>
  </w:num>
  <w:num w:numId="7" w16cid:durableId="1002122945">
    <w:abstractNumId w:val="9"/>
  </w:num>
  <w:num w:numId="8" w16cid:durableId="1677077137">
    <w:abstractNumId w:val="4"/>
  </w:num>
  <w:num w:numId="9" w16cid:durableId="955452468">
    <w:abstractNumId w:val="3"/>
  </w:num>
  <w:num w:numId="10" w16cid:durableId="1211652041">
    <w:abstractNumId w:val="1"/>
  </w:num>
  <w:num w:numId="11" w16cid:durableId="1917085542">
    <w:abstractNumId w:val="25"/>
  </w:num>
  <w:num w:numId="12" w16cid:durableId="1996568230">
    <w:abstractNumId w:val="26"/>
  </w:num>
  <w:num w:numId="13" w16cid:durableId="1182620234">
    <w:abstractNumId w:val="1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4" w16cid:durableId="2146924065">
    <w:abstractNumId w:val="27"/>
  </w:num>
  <w:num w:numId="15" w16cid:durableId="623461993">
    <w:abstractNumId w:val="12"/>
  </w:num>
  <w:num w:numId="16" w16cid:durableId="2005890060">
    <w:abstractNumId w:val="23"/>
  </w:num>
  <w:num w:numId="17" w16cid:durableId="879053088">
    <w:abstractNumId w:val="17"/>
  </w:num>
  <w:num w:numId="18" w16cid:durableId="430206025">
    <w:abstractNumId w:val="24"/>
  </w:num>
  <w:num w:numId="19" w16cid:durableId="96947679">
    <w:abstractNumId w:val="19"/>
  </w:num>
  <w:num w:numId="20" w16cid:durableId="507987580">
    <w:abstractNumId w:val="13"/>
  </w:num>
  <w:num w:numId="21" w16cid:durableId="1017004843">
    <w:abstractNumId w:val="18"/>
  </w:num>
  <w:num w:numId="22" w16cid:durableId="287010139">
    <w:abstractNumId w:val="15"/>
  </w:num>
  <w:num w:numId="23" w16cid:durableId="2130194797">
    <w:abstractNumId w:val="22"/>
  </w:num>
  <w:num w:numId="24" w16cid:durableId="1812478657">
    <w:abstractNumId w:val="20"/>
  </w:num>
  <w:num w:numId="25" w16cid:durableId="1032851615">
    <w:abstractNumId w:val="16"/>
  </w:num>
  <w:num w:numId="26" w16cid:durableId="1702051845">
    <w:abstractNumId w:val="0"/>
  </w:num>
  <w:num w:numId="27" w16cid:durableId="943075345">
    <w:abstractNumId w:val="14"/>
  </w:num>
  <w:num w:numId="28" w16cid:durableId="7136237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0"/>
    <w:docVar w:name="FormatFile" w:val="wkthmRES.fmt"/>
    <w:docVar w:name="MicrosoftWorksTaskID" w:val="17"/>
    <w:docVar w:name="StyleSet" w:val="1"/>
  </w:docVars>
  <w:rsids>
    <w:rsidRoot w:val="003C651E"/>
    <w:rsid w:val="00020143"/>
    <w:rsid w:val="000351CB"/>
    <w:rsid w:val="001063D7"/>
    <w:rsid w:val="00132761"/>
    <w:rsid w:val="00173ABB"/>
    <w:rsid w:val="001D5594"/>
    <w:rsid w:val="00253580"/>
    <w:rsid w:val="00273BAE"/>
    <w:rsid w:val="00274F72"/>
    <w:rsid w:val="002C0FF6"/>
    <w:rsid w:val="00321071"/>
    <w:rsid w:val="003A1062"/>
    <w:rsid w:val="00452F20"/>
    <w:rsid w:val="00457DE0"/>
    <w:rsid w:val="005634E5"/>
    <w:rsid w:val="00604494"/>
    <w:rsid w:val="0061326A"/>
    <w:rsid w:val="00651B34"/>
    <w:rsid w:val="00772B26"/>
    <w:rsid w:val="007957AF"/>
    <w:rsid w:val="0081062C"/>
    <w:rsid w:val="008430B7"/>
    <w:rsid w:val="00961C09"/>
    <w:rsid w:val="00A611EA"/>
    <w:rsid w:val="00AA1BA8"/>
    <w:rsid w:val="00AD2FBC"/>
    <w:rsid w:val="00AE4340"/>
    <w:rsid w:val="00B55683"/>
    <w:rsid w:val="00B7021F"/>
    <w:rsid w:val="00BB3BC9"/>
    <w:rsid w:val="00BF54C5"/>
    <w:rsid w:val="00C228BB"/>
    <w:rsid w:val="00CC74DF"/>
    <w:rsid w:val="00CD4C93"/>
    <w:rsid w:val="00D01A46"/>
    <w:rsid w:val="00D06108"/>
    <w:rsid w:val="00D2728D"/>
    <w:rsid w:val="00DC0433"/>
    <w:rsid w:val="00E3374D"/>
    <w:rsid w:val="00ED691B"/>
    <w:rsid w:val="00F4572B"/>
    <w:rsid w:val="00FB02E8"/>
    <w:rsid w:val="00FD3DE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25AE11"/>
  <w14:defaultImageDpi w14:val="300"/>
  <w15:chartTrackingRefBased/>
  <w15:docId w15:val="{FA8DE05E-40BA-E74E-A34D-72C74304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hievement">
    <w:name w:val="Achievement"/>
    <w:basedOn w:val="BodyText"/>
    <w:pPr>
      <w:numPr>
        <w:numId w:val="5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ind w:left="1800"/>
    </w:p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Cs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customStyle="1" w:styleId="small1">
    <w:name w:val="small1"/>
    <w:rPr>
      <w:sz w:val="17"/>
      <w:szCs w:val="17"/>
    </w:rPr>
  </w:style>
  <w:style w:type="paragraph" w:styleId="BodyTextIndent2">
    <w:name w:val="Body Text Indent 2"/>
    <w:basedOn w:val="Normal"/>
    <w:pPr>
      <w:ind w:left="660"/>
    </w:pPr>
  </w:style>
  <w:style w:type="paragraph" w:styleId="BalloonText">
    <w:name w:val="Balloon Text"/>
    <w:basedOn w:val="Normal"/>
    <w:link w:val="BalloonTextChar"/>
    <w:rsid w:val="00E90F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90F1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063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63D7"/>
    <w:rPr>
      <w:szCs w:val="24"/>
    </w:rPr>
  </w:style>
  <w:style w:type="character" w:styleId="PageNumber">
    <w:name w:val="page number"/>
    <w:rsid w:val="0010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res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C:\PROGRA~1\MICROS~3\1033\WIZARDS\reswdus.wiz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Brock Veltri</vt:lpstr>
    </vt:vector>
  </TitlesOfParts>
  <Company>SPU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Brock Veltri</dc:title>
  <dc:subject/>
  <dc:creator>Unknown User</dc:creator>
  <cp:keywords/>
  <cp:lastModifiedBy>Peter T. Goodrich</cp:lastModifiedBy>
  <cp:revision>2</cp:revision>
  <cp:lastPrinted>2013-06-24T17:53:00Z</cp:lastPrinted>
  <dcterms:created xsi:type="dcterms:W3CDTF">2025-09-16T21:26:00Z</dcterms:created>
  <dcterms:modified xsi:type="dcterms:W3CDTF">2025-09-16T21:26:00Z</dcterms:modified>
</cp:coreProperties>
</file>