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8FD9" w14:textId="77777777" w:rsidR="00E37D42" w:rsidRDefault="00E44471">
      <w:pPr>
        <w:pStyle w:val="Title"/>
      </w:pPr>
      <w:r>
        <w:t>SVC Student Job Board Posting Template</w:t>
      </w:r>
    </w:p>
    <w:p w14:paraId="13975C17" w14:textId="073EA739" w:rsidR="00E37D42" w:rsidRDefault="00E44471">
      <w:r>
        <w:t>Thank you for your interest in utilizing the SVC online student job board.</w:t>
      </w:r>
      <w:r>
        <w:br/>
        <w:t xml:space="preserve">Please complete the template below and email it to </w:t>
      </w:r>
      <w:hyperlink r:id="rId6" w:history="1">
        <w:r w:rsidRPr="00D36EA2">
          <w:rPr>
            <w:rStyle w:val="Hyperlink"/>
          </w:rPr>
          <w:t>jobboard@skagit.edu</w:t>
        </w:r>
      </w:hyperlink>
      <w:r>
        <w:t>.  If a section does not apply, you may leave it blank.</w:t>
      </w:r>
      <w:r>
        <w:br/>
        <w:t>Positions will be posted for at least one month unless otherwise requested. Contact us to extend or remove a posting.</w:t>
      </w:r>
      <w:r>
        <w:br/>
        <w:t>Fields marked with * are required.</w:t>
      </w:r>
    </w:p>
    <w:p w14:paraId="30B4932E" w14:textId="77777777" w:rsidR="00E37D42" w:rsidRDefault="00E44471">
      <w:r>
        <w:rPr>
          <w:b/>
        </w:rPr>
        <w:t>*Position Title:</w:t>
      </w:r>
    </w:p>
    <w:p w14:paraId="1A7F27BA" w14:textId="77777777" w:rsidR="00E37D42" w:rsidRDefault="00E44471">
      <w:r>
        <w:t>______________________________</w:t>
      </w:r>
    </w:p>
    <w:p w14:paraId="1B23C026" w14:textId="77777777" w:rsidR="00E37D42" w:rsidRDefault="00E44471">
      <w:r>
        <w:rPr>
          <w:b/>
        </w:rPr>
        <w:t>*Employer/Organization Name:</w:t>
      </w:r>
    </w:p>
    <w:p w14:paraId="458F2069" w14:textId="77777777" w:rsidR="00E37D42" w:rsidRDefault="00E44471">
      <w:r>
        <w:t>______________________________</w:t>
      </w:r>
    </w:p>
    <w:p w14:paraId="1EDB353D" w14:textId="77777777" w:rsidR="00E37D42" w:rsidRDefault="00E44471">
      <w:r>
        <w:rPr>
          <w:b/>
        </w:rPr>
        <w:t>*Job Location:</w:t>
      </w:r>
    </w:p>
    <w:p w14:paraId="5A961783" w14:textId="77777777" w:rsidR="00E37D42" w:rsidRDefault="00E44471">
      <w:r>
        <w:t>______________________________</w:t>
      </w:r>
    </w:p>
    <w:p w14:paraId="4B10D8D4" w14:textId="77777777" w:rsidR="00E37D42" w:rsidRDefault="00E44471">
      <w:r>
        <w:rPr>
          <w:b/>
        </w:rPr>
        <w:t>*Pay Rate/Compensation:</w:t>
      </w:r>
    </w:p>
    <w:p w14:paraId="605B077E" w14:textId="77777777" w:rsidR="00E37D42" w:rsidRDefault="00E44471">
      <w:r>
        <w:t>______________________________</w:t>
      </w:r>
    </w:p>
    <w:p w14:paraId="1F3B5BBF" w14:textId="77777777" w:rsidR="00E37D42" w:rsidRDefault="00E44471">
      <w:r>
        <w:rPr>
          <w:b/>
        </w:rPr>
        <w:t>*Schedule/Hours Per Week:</w:t>
      </w:r>
    </w:p>
    <w:p w14:paraId="433B623D" w14:textId="77777777" w:rsidR="00E37D42" w:rsidRDefault="00E44471">
      <w:r>
        <w:t>______________________________</w:t>
      </w:r>
    </w:p>
    <w:p w14:paraId="58348C4F" w14:textId="77777777" w:rsidR="00E37D42" w:rsidRDefault="00E44471">
      <w:r>
        <w:rPr>
          <w:b/>
        </w:rPr>
        <w:t>*Position Overview:</w:t>
      </w:r>
    </w:p>
    <w:p w14:paraId="72F79DD8" w14:textId="77777777" w:rsidR="00E37D42" w:rsidRDefault="00E44471">
      <w:r>
        <w:t>______________________________</w:t>
      </w:r>
    </w:p>
    <w:p w14:paraId="206F5DEF" w14:textId="77777777" w:rsidR="00E37D42" w:rsidRDefault="00E44471">
      <w:r>
        <w:rPr>
          <w:b/>
        </w:rPr>
        <w:t>*Key Responsibilities:</w:t>
      </w:r>
    </w:p>
    <w:p w14:paraId="6B73540B" w14:textId="77777777" w:rsidR="00E37D42" w:rsidRDefault="00E44471">
      <w:r>
        <w:t>______________________________</w:t>
      </w:r>
    </w:p>
    <w:p w14:paraId="426C0901" w14:textId="77777777" w:rsidR="00E37D42" w:rsidRDefault="00E44471">
      <w:r>
        <w:rPr>
          <w:b/>
        </w:rPr>
        <w:t>*Minimum Qualifications:</w:t>
      </w:r>
    </w:p>
    <w:p w14:paraId="45A2517E" w14:textId="77777777" w:rsidR="00E37D42" w:rsidRDefault="00E44471">
      <w:r>
        <w:t>______________________________</w:t>
      </w:r>
    </w:p>
    <w:p w14:paraId="7F1D1859" w14:textId="77777777" w:rsidR="00E37D42" w:rsidRDefault="00E44471">
      <w:r>
        <w:rPr>
          <w:b/>
        </w:rPr>
        <w:t>Preferred Qualifications:</w:t>
      </w:r>
    </w:p>
    <w:p w14:paraId="1A3C1CC6" w14:textId="77777777" w:rsidR="00E37D42" w:rsidRDefault="00E44471">
      <w:r>
        <w:t>______________________________</w:t>
      </w:r>
    </w:p>
    <w:p w14:paraId="0F2896F3" w14:textId="77777777" w:rsidR="00E37D42" w:rsidRDefault="00E44471">
      <w:r>
        <w:rPr>
          <w:b/>
        </w:rPr>
        <w:t>Additional Information:</w:t>
      </w:r>
    </w:p>
    <w:p w14:paraId="2333928A" w14:textId="77777777" w:rsidR="00E37D42" w:rsidRDefault="00E44471">
      <w:r>
        <w:lastRenderedPageBreak/>
        <w:t>______________________________</w:t>
      </w:r>
    </w:p>
    <w:p w14:paraId="0C897CB2" w14:textId="77777777" w:rsidR="00E37D42" w:rsidRDefault="00E44471">
      <w:r>
        <w:rPr>
          <w:b/>
        </w:rPr>
        <w:t>Benefits:</w:t>
      </w:r>
    </w:p>
    <w:p w14:paraId="118173DC" w14:textId="77777777" w:rsidR="00E37D42" w:rsidRDefault="00E44471">
      <w:r>
        <w:t>______________________________</w:t>
      </w:r>
    </w:p>
    <w:p w14:paraId="2E46856E" w14:textId="77777777" w:rsidR="00E37D42" w:rsidRDefault="00E44471">
      <w:r>
        <w:rPr>
          <w:b/>
        </w:rPr>
        <w:t>*Application Instructions:</w:t>
      </w:r>
    </w:p>
    <w:p w14:paraId="6279A3E0" w14:textId="77777777" w:rsidR="00E37D42" w:rsidRDefault="00E44471">
      <w:r>
        <w:t>______________________________</w:t>
      </w:r>
    </w:p>
    <w:p w14:paraId="6F90BD30" w14:textId="77777777" w:rsidR="00E37D42" w:rsidRDefault="00E44471">
      <w:r>
        <w:rPr>
          <w:b/>
        </w:rPr>
        <w:t>*Application Deadline:</w:t>
      </w:r>
    </w:p>
    <w:p w14:paraId="1EB6BB19" w14:textId="77777777" w:rsidR="00E37D42" w:rsidRDefault="00E44471">
      <w:r>
        <w:t>______________________________</w:t>
      </w:r>
    </w:p>
    <w:p w14:paraId="63346DD8" w14:textId="77777777" w:rsidR="00E37D42" w:rsidRDefault="00E44471">
      <w:r>
        <w:rPr>
          <w:b/>
        </w:rPr>
        <w:t>Date Posted:</w:t>
      </w:r>
    </w:p>
    <w:p w14:paraId="6D66E769" w14:textId="77777777" w:rsidR="00E37D42" w:rsidRDefault="00E44471">
      <w:r>
        <w:t>______________________________</w:t>
      </w:r>
    </w:p>
    <w:p w14:paraId="1FC88F39" w14:textId="77777777" w:rsidR="00E37D42" w:rsidRDefault="00E44471">
      <w:pPr>
        <w:pStyle w:val="Heading1"/>
      </w:pPr>
      <w:r>
        <w:t>Equal Opportunity Statement</w:t>
      </w:r>
    </w:p>
    <w:p w14:paraId="6C2B3CB8" w14:textId="77777777" w:rsidR="00E37D42" w:rsidRDefault="00E44471">
      <w:r>
        <w:t>Skagit Valley College is committed to maintaining a safe and equitable learning and working environment. The College does not discriminate on the basis of race, color, creed, national origin, sex, sexual orientation, gender identity, pregnancy, genetic information, age, marital status, or honorably discharged veteran or military status in its programs and employment.</w:t>
      </w:r>
      <w:r>
        <w:br/>
      </w:r>
      <w:r>
        <w:br/>
        <w:t>For inquiries regarding non-discrimination policies, contact:</w:t>
      </w:r>
      <w:r>
        <w:br/>
        <w:t>Carolyn Tucker, Vice President of Human Resources/EEO</w:t>
      </w:r>
      <w:r>
        <w:br/>
        <w:t>360.416.7794 | carolyn.tucker@skagit.edu</w:t>
      </w:r>
      <w:r>
        <w:br/>
      </w:r>
      <w:r>
        <w:br/>
        <w:t>For inquiries regarding Title IX compliance, contact:</w:t>
      </w:r>
      <w:r>
        <w:br/>
        <w:t>Sandy Jordan, Title IX Coordinator</w:t>
      </w:r>
      <w:r>
        <w:br/>
        <w:t>360.416.7923 | sandy.jordan@skagit.edu</w:t>
      </w:r>
      <w:r>
        <w:br/>
      </w:r>
      <w:r>
        <w:br/>
        <w:t>Mailing Address:</w:t>
      </w:r>
      <w:r>
        <w:br/>
        <w:t>2405 E. College Way</w:t>
      </w:r>
      <w:r>
        <w:br/>
        <w:t>Mount Vernon, WA 98273</w:t>
      </w:r>
    </w:p>
    <w:sectPr w:rsidR="00E37D4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89324912">
    <w:abstractNumId w:val="8"/>
  </w:num>
  <w:num w:numId="2" w16cid:durableId="830024272">
    <w:abstractNumId w:val="6"/>
  </w:num>
  <w:num w:numId="3" w16cid:durableId="1791361090">
    <w:abstractNumId w:val="5"/>
  </w:num>
  <w:num w:numId="4" w16cid:durableId="878972756">
    <w:abstractNumId w:val="4"/>
  </w:num>
  <w:num w:numId="5" w16cid:durableId="860706543">
    <w:abstractNumId w:val="7"/>
  </w:num>
  <w:num w:numId="6" w16cid:durableId="140729781">
    <w:abstractNumId w:val="3"/>
  </w:num>
  <w:num w:numId="7" w16cid:durableId="472218809">
    <w:abstractNumId w:val="2"/>
  </w:num>
  <w:num w:numId="8" w16cid:durableId="1310478899">
    <w:abstractNumId w:val="1"/>
  </w:num>
  <w:num w:numId="9" w16cid:durableId="1746492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490F"/>
    <w:rsid w:val="0015074B"/>
    <w:rsid w:val="0029639D"/>
    <w:rsid w:val="00326F90"/>
    <w:rsid w:val="004E1280"/>
    <w:rsid w:val="009B7B4A"/>
    <w:rsid w:val="00AA1D8D"/>
    <w:rsid w:val="00B25DA8"/>
    <w:rsid w:val="00B47730"/>
    <w:rsid w:val="00CB0664"/>
    <w:rsid w:val="00E37D42"/>
    <w:rsid w:val="00E4277F"/>
    <w:rsid w:val="00E4447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82EDE4"/>
  <w14:defaultImageDpi w14:val="300"/>
  <w15:docId w15:val="{4FE0AB43-1FF2-4C78-B241-31A88B1D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44471"/>
    <w:rPr>
      <w:color w:val="0000FF" w:themeColor="hyperlink"/>
      <w:u w:val="single"/>
    </w:rPr>
  </w:style>
  <w:style w:type="character" w:styleId="UnresolvedMention">
    <w:name w:val="Unresolved Mention"/>
    <w:basedOn w:val="DefaultParagraphFont"/>
    <w:uiPriority w:val="99"/>
    <w:semiHidden/>
    <w:unhideWhenUsed/>
    <w:rsid w:val="00E44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bboard@skagit.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209</Words>
  <Characters>1708</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Joe Amaral</cp:lastModifiedBy>
  <cp:revision>3</cp:revision>
  <dcterms:created xsi:type="dcterms:W3CDTF">2026-03-18T17:16:00Z</dcterms:created>
  <dcterms:modified xsi:type="dcterms:W3CDTF">2026-03-19T20:48:00Z</dcterms:modified>
  <cp:category/>
</cp:coreProperties>
</file>